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AP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points between the endpoints of a wave not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extent of displacement caused by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Pictorial representations of electron configurations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in the outermost of valence shell of a ground-state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limitation of some properties to specific, discrete values; not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Relates to amplitude. Ex: the brightness of light or the loudness of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energy required to remove the loosely bound electron from a gaseous atom in ground state.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and ions with the same electron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consecutive peaks of troughs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wave cycles that pass a specified point in space in a specified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Oscillations or periodic movements that can transfer energy from one point in space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convenient, ideal emitter that approximates the behavior of many materials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energy greater than ground state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 which the electrons in an atom, ion, or molecule have the lowest energy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possible packet of electromagnetic radiation; a particle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AP Chemistry Crossword</dc:title>
  <dcterms:created xsi:type="dcterms:W3CDTF">2021-10-11T03:32:14Z</dcterms:created>
  <dcterms:modified xsi:type="dcterms:W3CDTF">2021-10-11T03:32:14Z</dcterms:modified>
</cp:coreProperties>
</file>