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6 -- A Restaurant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list of the food items at a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customers leave a server for good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you ______ to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doesn't work hard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eat at a restaurant are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works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insurance you get when not working.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amount of money a person can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pay this after you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server  _________ you a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want a job you ________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Asked to leave a job immediately.</w:t>
            </w:r>
          </w:p>
        </w:tc>
      </w:tr>
    </w:tbl>
    <w:p>
      <w:pPr>
        <w:pStyle w:val="WordBankMedium"/>
      </w:pPr>
      <w:r>
        <w:t xml:space="preserve">   fired    </w:t>
      </w:r>
      <w:r>
        <w:t xml:space="preserve">   ready    </w:t>
      </w:r>
      <w:r>
        <w:t xml:space="preserve">   customers    </w:t>
      </w:r>
      <w:r>
        <w:t xml:space="preserve">   lay    </w:t>
      </w:r>
      <w:r>
        <w:t xml:space="preserve">   bill    </w:t>
      </w:r>
      <w:r>
        <w:t xml:space="preserve">   Hardworking    </w:t>
      </w:r>
      <w:r>
        <w:t xml:space="preserve">   menu    </w:t>
      </w:r>
      <w:r>
        <w:t xml:space="preserve">   brings    </w:t>
      </w:r>
      <w:r>
        <w:t xml:space="preserve">   apply    </w:t>
      </w:r>
      <w:r>
        <w:t xml:space="preserve">   unemployment    </w:t>
      </w:r>
      <w:r>
        <w:t xml:space="preserve">   tip    </w:t>
      </w:r>
      <w:r>
        <w:t xml:space="preserve">   minimum-wage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6 -- A Restaurant Job</dc:title>
  <dcterms:created xsi:type="dcterms:W3CDTF">2021-10-11T03:32:12Z</dcterms:created>
  <dcterms:modified xsi:type="dcterms:W3CDTF">2021-10-11T03:32:12Z</dcterms:modified>
</cp:coreProperties>
</file>