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or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main character of a story. This person makes key decisions that affect the plot, primarily influencing the story and propelling it forward and is often the character who faces the most significant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single upright block of stone, especially one shaped into or serving as a pillar or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or lotion, especially one made with oil, for rubbing on the body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who, in the opinion of others, has special achievements, abilities, or personal qualities and is regarded as a role model... a female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being regarded as living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Becoming mad because of unfair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with your face upward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 Wrinkle in Time</dc:title>
  <dcterms:created xsi:type="dcterms:W3CDTF">2021-10-22T03:36:09Z</dcterms:created>
  <dcterms:modified xsi:type="dcterms:W3CDTF">2021-10-22T03:36:09Z</dcterms:modified>
</cp:coreProperties>
</file>