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Anatomy and Physiology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the skin of forehead,orbit, eyeball, and nasal 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Ophthalmic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the muscles of the chin and lower 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Posterior auricular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the upper part of the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Temporal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Affects the external ear and skin above the temple, to the top of 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Cervical cutaneous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the skin of the lower eyelid, side of the nose, upper lip, and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Digital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Affects the membrane and skin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Mental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Affects the skin of the lower lip and chin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Infratrochlear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Affects the point and lower side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Nasal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the skin of the forehead, scalp, eyebrow, and upper eyelid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Eleventh cranial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Affects the skin between the eyes and upper side of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Smaller occipital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the muscles of the upper part of the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Mandibular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Affects the muscles of the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Radial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 the side of the neck and the platysma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Supraorbital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Affects the muscles behind the ear at the base of 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Median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Affects the muscles of the temple, sid of forehead, eyebrow, eyelidm upper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Ulna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Affects the muscles of the upper part of the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Zygomatic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Accessory nerve, controls the neck and shoulder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Buccal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at the side of the neck, affects the front and sides of the neck goes down breastbone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Greater auricular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Located at the side of neck, affects the face, ears, neck, and parotid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Greater occipital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the back of the head, affects the scalp as far up as the top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Zygomatic nerve (upper 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Located at the base of the skull, affects the scalp and muscles behing the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Cervical nerves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Sensory motor nerve that the branches supplies the 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Supratrochlear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Sensory motor nerve supplies the thumb side of the arm, back and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Auriculotemporal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Smaller sensory motor nerve supplies the arm and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Infraorbital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Sensory motor nerve that affects the little finger side of the arm and palm of the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Maxillary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Anatomy and Physiology Nerves</dc:title>
  <dcterms:created xsi:type="dcterms:W3CDTF">2021-10-11T03:32:23Z</dcterms:created>
  <dcterms:modified xsi:type="dcterms:W3CDTF">2021-10-11T03:32:23Z</dcterms:modified>
</cp:coreProperties>
</file>