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6 Anatomy and Physiology; Body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Helps body fight against disease...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Responsible for producing offspring...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the basic units of all living things?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Body system that eliminates waste...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Affects growth and development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Controls/coordinates all systems...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study of the structures of the human body that can be seen with the naked eye and how the body parts are organized is known as...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Covers, shapes, supports skeletal tissue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system enables breathing.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system controls the circulation of blood.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study of the functions and activities performed by the body's structures....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system regulates body temperature.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Provides physical body foundation...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system changes food into nutrients and wastes.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___________________ permits movement of soluble substances in and out of cells.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6 Anatomy and Physiology; Body Systems</dc:title>
  <dcterms:created xsi:type="dcterms:W3CDTF">2021-10-11T03:31:06Z</dcterms:created>
  <dcterms:modified xsi:type="dcterms:W3CDTF">2021-10-11T03:31:06Z</dcterms:modified>
</cp:coreProperties>
</file>