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6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thin bones located at front inner wall of the orbits(eye)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Thick walled, flexible tubes that carry oxygenated blood away from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 that controls how quickly energy is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gland that effects almost every physiologic process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Tiny thin walled vessels that bring nutrients to the cells and carry waste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human body structures that can be seen with the naked eye; The science of the structure of organisms or their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approximately 80%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of 3 sub divisions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technical term for fat; it gives smoothness and contour 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Larger of the 2 bones that form the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Jelly like substance found inside the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Bone that joins all the bones of the cranium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protoplasm of a cell; watery fluid around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part of the muscle that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Branch of the facial artery that supplies blood to front part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Muscle that moves the big toe away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Inner and larger bone in the forearm, attached to the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Muscles that draw a body part inward towards the median axis of the body or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Large, triangular muscle covering the shoulder joint, allows arm to extend outward and to 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Primary hormone produced by female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integumentary system consists of the skin 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Aka malar bones, or cheekbones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hindmost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3 subdivisions 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Lower jaw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artery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of the upper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artery supplies blood to the brain, eyes nose, forehead, and internal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 that separates the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secretions that stimulate functional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Fibrous tissue that binds together, protects and supports various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Aka breastbone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 walled blood vessels that contain cup like valves that keep blood flowing i one direction to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Help fight infection; they filter the lymphatic vessls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Bones of the palm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Muscles that draw the extremity or body part away from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small bones in the forearm on the same side as 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Smaller of the bones that form leg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Aka as the wrist, flexible joint composed of 8 small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Anatomy</dc:title>
  <dcterms:created xsi:type="dcterms:W3CDTF">2021-10-11T03:31:35Z</dcterms:created>
  <dcterms:modified xsi:type="dcterms:W3CDTF">2021-10-11T03:31:35Z</dcterms:modified>
</cp:coreProperties>
</file>