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6: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barrier that linked earlier walls across China's northern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people were bad by nature and needed to be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high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 of inserting fine needles through the skin at specific points to cure disease or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measures the strenght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soft, light, highly valued fabric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ideas of Confucius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4,000-mile-long network of routes stretched wetsward from China across Asia's deserts and mountain ranges, through the Middle East, until it reached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stressed living in harmony with the Dao, the guiding forces of all realty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the position of shadows cast by the sun to tell the 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 with small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spread of ideas, goods, and technology from one culture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gemstone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6: Ancient China</dc:title>
  <dcterms:created xsi:type="dcterms:W3CDTF">2021-10-11T03:32:53Z</dcterms:created>
  <dcterms:modified xsi:type="dcterms:W3CDTF">2021-10-11T03:32:53Z</dcterms:modified>
</cp:coreProperties>
</file>