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6: Attention and Memory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 is the process of getting information into the memory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 is the process by which information is held in working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Taking notes while listening to a lecture is an example of _________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Speed of __________ is how quickly and efficiently the early steps in information processing are completed.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Getting information back out of memory is termed 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 involves the manner in which information is represented and kept in memory.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 memory is the active processes and structures involved in holding information in mind and simultaneously using that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grocery list is an example of what type of memory 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 memory is a brief and almost identical representation of the stimuli that exists in the observable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 memory is intentional and conscious remembering of information learned and remembered at a specific point in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 effect demonstrates the interference that automatic processing of words has on the more effortful task of naming the colors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6: Attention and Memory</dc:title>
  <dcterms:created xsi:type="dcterms:W3CDTF">2021-10-11T03:32:45Z</dcterms:created>
  <dcterms:modified xsi:type="dcterms:W3CDTF">2021-10-11T03:32:45Z</dcterms:modified>
</cp:coreProperties>
</file>