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6: Blood and   Lymphatic/Immune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eat, swallow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clumping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bleeding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fat in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clot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Armpit</w:t>
            </w:r>
          </w:p>
        </w:tc>
      </w:tr>
    </w:tbl>
    <w:p>
      <w:pPr>
        <w:pStyle w:val="WordBankSmall"/>
      </w:pPr>
      <w:r>
        <w:t xml:space="preserve">   coagulate    </w:t>
      </w:r>
      <w:r>
        <w:t xml:space="preserve">   Hemorrhage    </w:t>
      </w:r>
      <w:r>
        <w:t xml:space="preserve">   Hemophilla    </w:t>
      </w:r>
      <w:r>
        <w:t xml:space="preserve">   Hyperlipidemia    </w:t>
      </w:r>
      <w:r>
        <w:t xml:space="preserve">   Erythr/o    </w:t>
      </w:r>
      <w:r>
        <w:t xml:space="preserve">   Cyt/o    </w:t>
      </w:r>
      <w:r>
        <w:t xml:space="preserve">   Axill/o    </w:t>
      </w:r>
      <w:r>
        <w:t xml:space="preserve">   Leukemia    </w:t>
      </w:r>
      <w:r>
        <w:t xml:space="preserve">   Agglutin    </w:t>
      </w:r>
      <w:r>
        <w:t xml:space="preserve">   Phag/o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6: Blood and   Lymphatic/Immune System</dc:title>
  <dcterms:created xsi:type="dcterms:W3CDTF">2021-10-11T03:32:31Z</dcterms:created>
  <dcterms:modified xsi:type="dcterms:W3CDTF">2021-10-11T03:32:31Z</dcterms:modified>
</cp:coreProperties>
</file>