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6- Cell Structure and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with cell division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Conducts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Whip-like structure that allows a cell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DNA, make of protein inside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Framework for the movement for the movement of organelles around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Modifying, sorting, and packaging proteins for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ribosomal subunits from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Outer layer of a plant cell used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Serves as the control center for the cell metabolism and reproduction.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Protects the cell from its surroundings.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liquid over the surface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Manufacturing and packaging system, pathway for the transport of materials throughout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the energy currency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molecules between different locations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movement into and out of the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Transfers hydrogen from compounds to oxygen to create hydrogen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Jelly like fluid that fills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Digestion and waste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Organizes microtubules and provides structure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Enclosed by a membrane, contains stored food or waste.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6- Cell Structure and Function</dc:title>
  <dcterms:created xsi:type="dcterms:W3CDTF">2021-10-11T03:32:14Z</dcterms:created>
  <dcterms:modified xsi:type="dcterms:W3CDTF">2021-10-11T03:32:14Z</dcterms:modified>
</cp:coreProperties>
</file>