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6. Crimes Against Property and Habitation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Entry into a building illegally with intent to commit a crime, especially theft.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criminal act of deliberately setting fire to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loss or giving up of something as a penalty for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act that deprives an owner of property without that owner's permission and without just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practice of obtaining something, especially money, through force or threats.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_____Influenced and Corrupt Organizations Act is a United States federal law that provides for extended criminal penalties and a civil cause of action for acts performed as part of an ongoing criminal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forging or producing a copy of a document, signature, banknote, or work of 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theft is the deliberate use of someone else's identity, usually as a method to gain a financial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 Crime Information Center is the United States' central database for tracking crime-related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crime governed by state laws. It generally involves any damage, defacing, alteration, or destruction of tangible property with criminal intent.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Theft of personal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Theft or misappropriation of funds placed in one's trust or belonging to one's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defendant commits the crime of false ____  by making an intentional statement with intent to defraud the victim he obtains title to the personal property of the victim.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taking property unlawfully from a person or place by force or threat of force.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6. Crimes Against Property and Habitation</dc:title>
  <dcterms:created xsi:type="dcterms:W3CDTF">2021-10-11T03:32:57Z</dcterms:created>
  <dcterms:modified xsi:type="dcterms:W3CDTF">2021-10-11T03:32:57Z</dcterms:modified>
</cp:coreProperties>
</file>