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physically remove or expel (something)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registering or of being registered.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competence or knowledge in a specified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judicial order that restrains a person from beginning or continuing an action threatening or invading the legal right of anothe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when a voter in an election votes for candidates from different political parties when multiple offices are being decided by a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female-to-male median or average (depending on the source) yearly earnings among full-time, year-round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lasting only for a short time; impermanent.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people in a country or area who are entitled to vote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in which people acquire values and opinions that shape their political stance and ideology: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practice of voting for every candidate that a political party has on a general election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manipulate the boundaries of (an electoral constituency) so as to favor one party or class. achieve (a result) by manipulating the boundaries of an electoral constituency.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election in the United States which is held when neither a presidential election nor a midterm election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premeditate action or process of removing or getting rid of something or of something's dispersing.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 in political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political party with which an individual identifies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citizens' faith and trust in government and their belief that they can understand and influence political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authorization granted by a government or company to an individual or group enabling them to carry out specified commercial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levied on every adult, without reference to income or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Crossword </dc:title>
  <dcterms:created xsi:type="dcterms:W3CDTF">2021-10-11T03:32:25Z</dcterms:created>
  <dcterms:modified xsi:type="dcterms:W3CDTF">2021-10-11T03:32:25Z</dcterms:modified>
</cp:coreProperties>
</file>