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French army 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 mercenaries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Continue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French naval commander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Prevented supplies and reinforcements from reaching the Continental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Former army officer from Prussia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"I only regret that I have but one life to lose for my country."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 have not yet begun to fight."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Surprise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Hit-and-run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"Swamp Fox"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Legal pirates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French noble who helped the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Earlier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Chief Mohawk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 Crossword Puzzle</dc:title>
  <dcterms:created xsi:type="dcterms:W3CDTF">2021-10-11T03:31:15Z</dcterms:created>
  <dcterms:modified xsi:type="dcterms:W3CDTF">2021-10-11T03:31:15Z</dcterms:modified>
</cp:coreProperties>
</file>