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6: General Anatomy &amp;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that controls movement of blood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oval bony case that protects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muscle that does not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carries waste and impurities away from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middle part of the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 in the hand that separate the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basic unit of all living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muscles in the hand that draw the fingers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system that consist of main organs such as brain ,spinal cord nerves and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muscle of the scalp that covers top of the skull . aka occipitofrontalis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skeleton of the head that is divided in into 2 parts, cranium and facial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secretory organs that that remove and release certain elements from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that regulates body temperature and main organs are the skin ,sweat glands , hair , and nails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aka afferent nerves carries impulses from sense organ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aka efferent nerves carries impulses from the brain to the muscles or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that forms the physical foundation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 that elevates the lower lip and raises and wrinkles the skin of the chin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farthest from the skeleton ,part of the muscle that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 to10 pints of this nutritive fluid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system that covers shapes and and holds the skeletal in place</w:t>
            </w:r>
          </w:p>
        </w:tc>
      </w:tr>
    </w:tbl>
    <w:p>
      <w:pPr>
        <w:pStyle w:val="WordBankMedium"/>
      </w:pPr>
      <w:r>
        <w:t xml:space="preserve">   Cell    </w:t>
      </w:r>
      <w:r>
        <w:t xml:space="preserve">   cranium    </w:t>
      </w:r>
      <w:r>
        <w:t xml:space="preserve">   skeletal     </w:t>
      </w:r>
      <w:r>
        <w:t xml:space="preserve">   skull    </w:t>
      </w:r>
      <w:r>
        <w:t xml:space="preserve">   circulatory    </w:t>
      </w:r>
      <w:r>
        <w:t xml:space="preserve">   nervous    </w:t>
      </w:r>
      <w:r>
        <w:t xml:space="preserve">   muscular    </w:t>
      </w:r>
      <w:r>
        <w:t xml:space="preserve">   integumentary     </w:t>
      </w:r>
      <w:r>
        <w:t xml:space="preserve">   epicranius    </w:t>
      </w:r>
      <w:r>
        <w:t xml:space="preserve">   belly    </w:t>
      </w:r>
      <w:r>
        <w:t xml:space="preserve">   origin    </w:t>
      </w:r>
      <w:r>
        <w:t xml:space="preserve">   insertion    </w:t>
      </w:r>
      <w:r>
        <w:t xml:space="preserve">   mentalis    </w:t>
      </w:r>
      <w:r>
        <w:t xml:space="preserve">   abductors    </w:t>
      </w:r>
      <w:r>
        <w:t xml:space="preserve">   adductors    </w:t>
      </w:r>
      <w:r>
        <w:t xml:space="preserve">   sensory nerves    </w:t>
      </w:r>
      <w:r>
        <w:t xml:space="preserve">   motor nerves    </w:t>
      </w:r>
      <w:r>
        <w:t xml:space="preserve">   blood    </w:t>
      </w:r>
      <w:r>
        <w:t xml:space="preserve">   lymph    </w:t>
      </w:r>
      <w:r>
        <w:t xml:space="preserve">   glands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6: General Anatomy &amp; Physiology</dc:title>
  <dcterms:created xsi:type="dcterms:W3CDTF">2021-10-11T03:33:31Z</dcterms:created>
  <dcterms:modified xsi:type="dcterms:W3CDTF">2021-10-11T03:33:31Z</dcterms:modified>
</cp:coreProperties>
</file>