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How Cells Release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by all plants and animals as well as microbes and yields 36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(theoretical) total of ATP produced from one glucose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ATP is produced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(Stage 3) the potential energy in the electrons  is used to produce more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(Stage 1) Splitting of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 Transport Chain occurs within the part of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Pathway related to respiration by water,oxygen,carbon dioxide,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glycolysis to continue and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Carrier molecule used to power cell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Krebs Cycle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Glycolysis reactions happen within this part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(Stage 2)Acetyl CoA molecules is transferred to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How Cells Release Energy </dc:title>
  <dcterms:created xsi:type="dcterms:W3CDTF">2021-10-11T03:33:10Z</dcterms:created>
  <dcterms:modified xsi:type="dcterms:W3CDTF">2021-10-11T03:33:10Z</dcterms:modified>
</cp:coreProperties>
</file>