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How Rocks and MInerals Can Be Classified?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water that falls to the earth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way the outside of a rock reflects light (dull/shiny)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building block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rocks on the earth that slowly breaks into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water from the the earth to the atmosphere and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carrying away broken pieces of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how easily the surface of a mineral/rock can be scratched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liquid can be found underneath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the powder that a mineral leaves when it is scratched on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break or crack in the earth's surface from the earth moving</w:t>
            </w:r>
          </w:p>
        </w:tc>
      </w:tr>
    </w:tbl>
    <w:p>
      <w:pPr>
        <w:pStyle w:val="WordBankSmall"/>
      </w:pPr>
      <w:r>
        <w:t xml:space="preserve">   weathering    </w:t>
      </w:r>
      <w:r>
        <w:t xml:space="preserve">   water cycle    </w:t>
      </w:r>
      <w:r>
        <w:t xml:space="preserve">   streak    </w:t>
      </w:r>
      <w:r>
        <w:t xml:space="preserve">   precipitation    </w:t>
      </w:r>
      <w:r>
        <w:t xml:space="preserve">   minerals    </w:t>
      </w:r>
      <w:r>
        <w:t xml:space="preserve">   Luster    </w:t>
      </w:r>
      <w:r>
        <w:t xml:space="preserve">   hardness    </w:t>
      </w:r>
      <w:r>
        <w:t xml:space="preserve">   groundwater    </w:t>
      </w:r>
      <w:r>
        <w:t xml:space="preserve">   fault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How Rocks and MInerals Can Be Classified?</dc:title>
  <dcterms:created xsi:type="dcterms:W3CDTF">2021-10-11T03:32:12Z</dcterms:created>
  <dcterms:modified xsi:type="dcterms:W3CDTF">2021-10-11T03:32:12Z</dcterms:modified>
</cp:coreProperties>
</file>