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Human Population and its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live births occurring among the population of a given geographical area during a given year, per 1000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number of children born to women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 _________________ is increasing rapidly and may soon bump up against environmental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number of years a person is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Immigration/Emigration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Affects an Area’s Population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Epidemic that kills many young adults, which causes a drop in life expectancy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deaths occurring among the population of a given geographical area during a given year, per 1,000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Doubling time= 70/annual growth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Average number of children a couple must have to replace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visual aids, which show the distribution of males and females in each age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PreIndustrial Transitional Industrial PostIndustrial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number of people who could live in reasonable freedom and comfort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 ______ Rates and _______ Rates: Children as part of the labor force, Cost of raising and educating children, Availability of private and public pension, Urbanization, Educational and employment opportunities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1946-1964, massive jump in human population, affected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 _____ Rates: Life expectancy, Infant mortality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children born to a woman during her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(births + immigration) - (deaths + emigration)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Human Population and its Impact</dc:title>
  <dcterms:created xsi:type="dcterms:W3CDTF">2021-10-11T03:31:55Z</dcterms:created>
  <dcterms:modified xsi:type="dcterms:W3CDTF">2021-10-11T03:31:55Z</dcterms:modified>
</cp:coreProperties>
</file>