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6 Integumentary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pigment in certain foods that may turn the skin an orange-yellow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Brownish-black pigment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thicker inner layer of the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System composed of the skin and its accessory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or more types of tissues structurally connected and performing shared, specialized functions constitute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Pigment found in the lips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Outer layer of skin that is composed of stratified squamous epithelium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 is the largest organ in the body by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Disease that can affect the skin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epidermal cell which produces a protein to harden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deepest layer of epidermal cells is the stratum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Protective coverings of the fingers and toes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Tightly packed layers of dead cells in the outermost layer of the epidermis is the stratum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pigment that provides skin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 Integumentary System </dc:title>
  <dcterms:created xsi:type="dcterms:W3CDTF">2021-10-11T03:32:39Z</dcterms:created>
  <dcterms:modified xsi:type="dcterms:W3CDTF">2021-10-11T03:32:39Z</dcterms:modified>
</cp:coreProperties>
</file>