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Key Terms</w:t>
      </w:r>
    </w:p>
    <w:p>
      <w:pPr>
        <w:pStyle w:val="Questions"/>
      </w:pPr>
      <w:r>
        <w:t xml:space="preserve">1. PENATRAGO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BMSASADOAR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LOSPSI MYTSSE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PTOSPASR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SEITRRRMO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CSLFIA YERA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EFRIOGN ARAFIFS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EIRFONG LCOPYI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IIVNCAIL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TUEARURBAC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DTEENTE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NTTAOERY GRELANE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BNASKLA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DLEAEFR ETDGUB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SEEYRACRT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TATNEONNIMC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ICDSETMO AFIRFAS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RIANGOEL REYSUCTI ALLAINEC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19. ILICV CESERIV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IVSA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AFTSF GAYNCE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CITVOLCELE ICUESTRY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SGINEEONPA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OMLISAOISTIN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UCBEUCARYRA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IUTECRSY CINULOC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VMOEREGNNT SPOOIATRORCN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28. OREFGIN DAI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DOLC WAR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LNEI NACYGE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IRGTH FO TEOIAGNL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TANO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TREEDEERCN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IIADNTSANTMROI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IENPNTDNDEE ESCIAENG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36. TUENID ONSANIT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37. MTOIPDALCI UNITMMYI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38. RDTAF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IXVEEUETC AMNDETPRTES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Key Terms</dc:title>
  <dcterms:created xsi:type="dcterms:W3CDTF">2021-10-11T03:32:26Z</dcterms:created>
  <dcterms:modified xsi:type="dcterms:W3CDTF">2021-10-11T03:32:26Z</dcterms:modified>
</cp:coreProperties>
</file>