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6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Stimulus that causes a reaction that is automatic, not learned.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learned stimulus.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and how often the reinforcement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learned avoidance of a particular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Learned response to a stimulus that was previously neutral, or meaningless.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Simple form of learning in which one stimulus calls forth the response that is usually called forth by another stimulus.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produces a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Reinforcers that function due to the biological makeup of the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Classical conditioning helps people and animals adapt to their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is exposed to the harmless stimulus until fear responses to that stimulus are extinguished.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learn.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Organisms sometimes display responses that were extinguished earlier.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 people overcome their fears.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automatic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Initially acquire their value through being paired with established reinforcers.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and animals learn to do certain things- and not to do others- because of the results when they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Increase the frequency of the behavior they follow when they are applied.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 of responding in the same ways to stimuli that seem to be similar, even if the stimuli are not identical.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Increase the frequency of the behavior that follows when they are removed.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pleasent stimulus is paired repeatedly with a fearful one, counteracting that fear.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 of responding differently to stimuli that are not similar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 by which stimulus increases the changes that the preceding behavior will occur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Reaction from a person or animal.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 Key Terms</dc:title>
  <dcterms:created xsi:type="dcterms:W3CDTF">2021-10-11T03:32:16Z</dcterms:created>
  <dcterms:modified xsi:type="dcterms:W3CDTF">2021-10-11T03:32:16Z</dcterms:modified>
</cp:coreProperties>
</file>