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Lymphatic &amp; Immune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malignant tuor in its original position that has not yet disturbed or invaded the surrounding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produces an allergic reaction 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cancer at its earliest stage, before the cancer has broken through the wall of the milk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malignant tumor that occurs in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rod-shaped spore-forming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severe response to an allergen in which the symptoms develop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disease-fighting protein created by the immune system in response to the presence in response to the presence of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infection caused by yeast, a type of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medication that kills or damages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substance that the body regards as foreign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one-celled microscopic organsims, some of which are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advanced and fatal stage of an HIV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binding of antigens to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large group of diseases characterized by a condition in which the immune system produces antibodies to work against its own tissues, mistaking health cells, tissues, or organs for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agent that destroys or inhibits the growth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proteins that normally circulate in the blood in an inactive form; when needed, these cells complement the ability of antibodies to ward off pathogens by combining with them to dissolve and remove pathogenic bacteria and other foreign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large herpes-type viruses found in most body fluids and most often causing an infection without signs or symptoms; can cause a serious illness when the individual has a weakened immune system or when passed from mother to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that is capable of inhibiting the growth of or killing pathogenic bacterial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life-threatening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proteins such as interferons and interleukins release primarily by the T cells that act as intracellular signals to begin the immune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Lymphatic &amp; Immune Systems</dc:title>
  <dcterms:created xsi:type="dcterms:W3CDTF">2021-10-11T03:31:58Z</dcterms:created>
  <dcterms:modified xsi:type="dcterms:W3CDTF">2021-10-11T03:31:58Z</dcterms:modified>
</cp:coreProperties>
</file>