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6 -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forwards data packets to the appropriate parts of a computer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that provides services to a client, or the hardware that is running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or hardware that requests services from a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of scrambling data so it can be sent securely over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data that can be transferred from one point to another in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connecting multiple network devices and multiple segments.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which converts between digital and analogue signals, e.g. telephone line to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connects different network segments and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Automatic switching to a backup computer system in the event of system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rules or standards that control communication between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Formatted unit of data sent across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private data resource using the same technology as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for connecting multiple network devices in one segment.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6 - Networks</dc:title>
  <dcterms:created xsi:type="dcterms:W3CDTF">2021-10-11T03:31:01Z</dcterms:created>
  <dcterms:modified xsi:type="dcterms:W3CDTF">2021-10-11T03:31:01Z</dcterms:modified>
</cp:coreProperties>
</file>