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6: Nonverbal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willingness to allow others to exert power over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infrequent touching, little shared gaze, larger physical distance, and indirect body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Cultural expectations regarding when, where, and how to appropriately express emotion are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Gestures that substitute for verbal statements, such as giving a thumbs up to communicate "good job," are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close or far away you position yourself from others while communicating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Touching gestures that serve a psychological or physical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Behaviors used to exert power and influence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Frequent touching, shared gaze, close physical proximity, and direct body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verbal and nonverbal communications match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Relatively stable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transmission of meaning through an individual's nonspoken physical and behavioral cues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intentional or unintentional behaviors that depict actual or feigned emotion: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Gestures used to accent or illustrate a verbal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Messages in which the sender's verbal and nonverbal behaviors contradict each 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to improve your nonverbal competence is to evaluate the accuracy of your attributions through: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describe nonverbal messages conveyed through touch: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Vocal characteristics used to communicate nonverbal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of bonding or union between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Nonverbal communication conveyed through body movement such as facial expressions, eye contact, gestures, and body postures: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terms of nonverbal communication, you can express your identity, affluence, and influence through your use of: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Nonverbal Communication</dc:title>
  <dcterms:created xsi:type="dcterms:W3CDTF">2021-10-11T03:33:19Z</dcterms:created>
  <dcterms:modified xsi:type="dcterms:W3CDTF">2021-10-11T03:33:19Z</dcterms:modified>
</cp:coreProperties>
</file>