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6  Product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Smallest particle of an element that has the characteristics of that element.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Characteristic of a substance or an object that can be observed without changing the substance into a different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Characteristic that describes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Basic forms in which matter exists, including, solid, liquid, and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Atom's center, which is made of protons and neutrons.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or more elements or compounds mixed together, but not joined chemically.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Characteristic that describes how a substance changes into a different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Anything that has mass and takes up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Substance formed when the atoms  of two or more elements join chemically.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Substance that cannot be changed or separated into other kinds of substances.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6  Product </dc:title>
  <dcterms:created xsi:type="dcterms:W3CDTF">2021-10-11T03:32:07Z</dcterms:created>
  <dcterms:modified xsi:type="dcterms:W3CDTF">2021-10-11T03:32:07Z</dcterms:modified>
</cp:coreProperties>
</file>