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6: Re-Creating America: Independence and a New Nation, 1775-1783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loyalists    </w:t>
      </w:r>
      <w:r>
        <w:t xml:space="preserve">   slavery    </w:t>
      </w:r>
      <w:r>
        <w:t xml:space="preserve">   mary ludwig hayes    </w:t>
      </w:r>
      <w:r>
        <w:t xml:space="preserve">   manumission    </w:t>
      </w:r>
      <w:r>
        <w:t xml:space="preserve">   phillis wheatley    </w:t>
      </w:r>
      <w:r>
        <w:t xml:space="preserve">   treaty of paris    </w:t>
      </w:r>
      <w:r>
        <w:t xml:space="preserve">   yorktown    </w:t>
      </w:r>
      <w:r>
        <w:t xml:space="preserve">   battle of monmouth    </w:t>
      </w:r>
      <w:r>
        <w:t xml:space="preserve">   benjamin franklin    </w:t>
      </w:r>
      <w:r>
        <w:t xml:space="preserve">   battle of saratoga    </w:t>
      </w:r>
      <w:r>
        <w:t xml:space="preserve">   battle of trenton    </w:t>
      </w:r>
      <w:r>
        <w:t xml:space="preserve">   hessian troops    </w:t>
      </w:r>
      <w:r>
        <w:t xml:space="preserve">   battle of bunker hill    </w:t>
      </w:r>
      <w:r>
        <w:t xml:space="preserve">   richard howe    </w:t>
      </w:r>
      <w:r>
        <w:t xml:space="preserve">   william howe    </w:t>
      </w:r>
      <w:r>
        <w:t xml:space="preserve">   benedict arnold    </w:t>
      </w:r>
      <w:r>
        <w:t xml:space="preserve">   amnesty    </w:t>
      </w:r>
      <w:r>
        <w:t xml:space="preserve">   Militiamen    </w:t>
      </w:r>
      <w:r>
        <w:t xml:space="preserve">   Thomas 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6: Re-Creating America: Independence and a New Nation, 1775-1783</dc:title>
  <dcterms:created xsi:type="dcterms:W3CDTF">2021-10-11T03:32:59Z</dcterms:created>
  <dcterms:modified xsi:type="dcterms:W3CDTF">2021-10-11T03:32:59Z</dcterms:modified>
</cp:coreProperties>
</file>