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6: Reason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mistaken belief, especially one based on unsound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argument in which one premise is not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reasoning in which decisions are made and conclusions are reached by a process of analyzing available evidence and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solving of problems by an indirect and creative approach, typically through viewing the problem in a new and unusual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logically or factually sound; soundness or cogency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subtracting an idea based off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proposition on which an argument is based or from which a conclusion is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(1) the law of contradiction, (2) the law of excluded middle (or third), and (3) the principle of identity.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to search for or interpret information in a way that confirms one's preconceptions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or theory that opinions and actions should be based on reason and knowledge rather than on religious belief or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attempting to explain or justify behavior or an attitude with logical reasons, even if these are not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effective or persuasive speaking or writing, especially the use of figures of speech and other compositional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deductive scheme of a formal argument consisting of a major and a minor premise and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language studies, a determiner used to show the notion of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used to compare and contrast ideas and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tendency for one's preexisting beliefs to distort logical reasoning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Reason Key terms </dc:title>
  <dcterms:created xsi:type="dcterms:W3CDTF">2021-10-11T03:32:42Z</dcterms:created>
  <dcterms:modified xsi:type="dcterms:W3CDTF">2021-10-11T03:32:42Z</dcterms:modified>
</cp:coreProperties>
</file>