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 Review (PSA)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synthetic version of the male hormone testosterone used for promoting muscle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in which the body has lost more water than has been taken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ability of the body to perform daily physical activities without getting out of breath, sore, or overly 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fixed number of repetitions followed by a rest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formula made up of four important parts involved in fitness training: frequency, intensity, time, and type of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condition that occurs as a result of exceeding the recommendations of the FITT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product that is taken by mouth that can contain a dietary ingredient and is also labeled as a dietary supplement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fitness qualities that are necessary to maintain and promote a healthy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sleeping disorder characterized by interruptions of normal breathing patterns during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lack of sleep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inability to sleep, even if one is physically 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body's internal system for regulating sleeping and walking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heart rate range within which the most gains in cardiorespiratory health will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disease that develops gradually and continues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times the heart beats per minute while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times an exercise is performed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Review (PSA)</dc:title>
  <dcterms:created xsi:type="dcterms:W3CDTF">2021-10-11T03:32:30Z</dcterms:created>
  <dcterms:modified xsi:type="dcterms:W3CDTF">2021-10-11T03:32:30Z</dcterms:modified>
</cp:coreProperties>
</file>