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Savings</w:t>
      </w:r>
    </w:p>
    <w:p>
      <w:pPr>
        <w:pStyle w:val="Questions"/>
      </w:pPr>
      <w:r>
        <w:t xml:space="preserve">1. TIRSNTEE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IVDDDENI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RKPE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BUSNO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IOVMETER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NISNEOP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LAON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WAGE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GAURRELIR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DHILC IEEBNFT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NWTA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TNRGA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GLRAURE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IENMCO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BNKA TRFDA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OERDFTVRA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IDTCRE UNION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CDETRI ARCD INOSMCOIMS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XNACEGEH TERA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NIOELN KNNIGAB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ISNTDANG EDRRO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TRUCREN AUONCTC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CLAMRICEMO BAKN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GMERAGOT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ILGBNUID CYSOITE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TSOP CFEFIO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GGYIP NKBA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Savings</dc:title>
  <dcterms:created xsi:type="dcterms:W3CDTF">2021-10-11T03:32:07Z</dcterms:created>
  <dcterms:modified xsi:type="dcterms:W3CDTF">2021-10-11T03:32:07Z</dcterms:modified>
</cp:coreProperties>
</file>