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Section 1, 2 &amp; 3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matters not directly connected to the realm of foreign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 of the Department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Additional agencies created by Congress located outside the Cabinet departments.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detailed financial document containing estimates for federal income and spending during the coming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Often called the Cabinet departments, the are the traditional units of federal administration.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Those civilian employees who perform the administrative work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practice of giving jobs to supporters and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Agencies headed by a single administrator with regional subunits but lacking Cabinet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Nonmilitary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12-month period used by the government and the business world for its record-keeping,budgeting, revenue-collecting and other financial management purposes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organization of several agencies staffed by the President's closest advisors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large, complex administrative structure that handles the everyday business of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Corporations within the executive branch subject to the President's direction and control, set up by Congress to carry out certain business-like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official in charge of a department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agency that supports the chief executive and other administrators by offering advice and other assistance in the management of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officials in the executive branch of a government and their policies and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Conscription, or compulsory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practice of giving offices and other favors of government to political supporters and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agency that perform the tasks for which an organization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works for a bureaucratic organization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Section 1, 2 &amp; 3 Key Terms</dc:title>
  <dcterms:created xsi:type="dcterms:W3CDTF">2021-10-11T03:32:39Z</dcterms:created>
  <dcterms:modified xsi:type="dcterms:W3CDTF">2021-10-11T03:32:39Z</dcterms:modified>
</cp:coreProperties>
</file>