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tener en cuenta    </w:t>
      </w:r>
      <w:r>
        <w:t xml:space="preserve">   realidad virtual     </w:t>
      </w:r>
      <w:r>
        <w:t xml:space="preserve">   soltero    </w:t>
      </w:r>
      <w:r>
        <w:t xml:space="preserve">   demanda    </w:t>
      </w:r>
      <w:r>
        <w:t xml:space="preserve">   campo    </w:t>
      </w:r>
      <w:r>
        <w:t xml:space="preserve">   vivienda    </w:t>
      </w:r>
      <w:r>
        <w:t xml:space="preserve">   ocio    </w:t>
      </w:r>
      <w:r>
        <w:t xml:space="preserve">   invento    </w:t>
      </w:r>
      <w:r>
        <w:t xml:space="preserve">   genes    </w:t>
      </w:r>
      <w:r>
        <w:t xml:space="preserve">   avance    </w:t>
      </w:r>
      <w:r>
        <w:t xml:space="preserve">   aparato    </w:t>
      </w:r>
      <w:r>
        <w:t xml:space="preserve">   mudarse    </w:t>
      </w:r>
      <w:r>
        <w:t xml:space="preserve">   tomar decisiones    </w:t>
      </w:r>
      <w:r>
        <w:t xml:space="preserve">   lograr    </w:t>
      </w:r>
      <w:r>
        <w:t xml:space="preserve">   curar    </w:t>
      </w:r>
      <w:r>
        <w:t xml:space="preserve">   dedicarse    </w:t>
      </w:r>
      <w:r>
        <w:t xml:space="preserve">   reemplazar    </w:t>
      </w:r>
      <w:r>
        <w:t xml:space="preserve">   prolongar    </w:t>
      </w:r>
      <w:r>
        <w:t xml:space="preserve">   reducir    </w:t>
      </w:r>
      <w:r>
        <w:t xml:space="preserve">   ahorrar    </w:t>
      </w:r>
      <w:r>
        <w:t xml:space="preserve">   eficiente    </w:t>
      </w:r>
      <w:r>
        <w:t xml:space="preserve">   capaz    </w:t>
      </w:r>
      <w:r>
        <w:t xml:space="preserve">   ambicioso    </w:t>
      </w:r>
      <w:r>
        <w:t xml:space="preserve">   hombre de negocios    </w:t>
      </w:r>
      <w:r>
        <w:t xml:space="preserve">   traductor    </w:t>
      </w:r>
      <w:r>
        <w:t xml:space="preserve">   programador    </w:t>
      </w:r>
      <w:r>
        <w:t xml:space="preserve">   jefe    </w:t>
      </w:r>
      <w:r>
        <w:t xml:space="preserve">   cientifico    </w:t>
      </w:r>
      <w:r>
        <w:t xml:space="preserve">   cocinero    </w:t>
      </w:r>
      <w:r>
        <w:t xml:space="preserve">    abogado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Spanish Vocabulary</dc:title>
  <dcterms:created xsi:type="dcterms:W3CDTF">2021-10-11T03:31:15Z</dcterms:created>
  <dcterms:modified xsi:type="dcterms:W3CDTF">2021-10-11T03:31:15Z</dcterms:modified>
</cp:coreProperties>
</file>