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6 Stage Movement &amp; 16 Blocking Theatre Term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planned movements and arrangements of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several actors (A, B, and C) look at one specific actor (D) in order to draw the audience’s attention to that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behind the stage that the audience cannot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completely turned away from the audience; used for unusual circumstances or in individual events (I.E.’s) to show a character as offstage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sideways to the audience, used if a scene becomes intense; tightens actors’ focus on each other and the audience’s focus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moving in the opposite direction of an actor making a cross; a way of adjusting one’s stage position when an actor finds themselves in the direct path of another’s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halfway between full back and stage left/right, for actors who share a scene equally often; places their bodies so that the audience can easily see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 balance: when position is used to balance characters on either side of the stage; a lighter figure on one side balances a heavier figure  on the other if the lighter is farther from the center, or a character on one side can balance a group on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away from the audience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imaginary lines indicating visibility of stage areas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actor faces the audience directly; full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balance: when there is an equal number of characters on each side of the stage, equidistant from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halfway between full back and stage right/left; used by actors in order to give another actor the audience’s focus, to show their lines are especially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slanted so that the back is higher than the front, either in reference to a playing area/stage or seating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across the stage from one area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toward (close to)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facing the audience; for monologues and asides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balance in the variety and kinds of movement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balance: when the placement of actors onstage appears equally balanced (the impression of equal weight on both sides of center, even though the actual weight isn’t equal)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actors look from one to another, to another, and so on, thus causing the audience to follow the pattern from actor A, to B, and then to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diagram that shows the walls, doors, windows, furniture and other architectural details onstage drawn to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 left or right: the actor’s left or right as he/she faces the audience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Stage Movement &amp; 16 Blocking Theatre Term Review</dc:title>
  <dcterms:created xsi:type="dcterms:W3CDTF">2021-10-11T03:31:48Z</dcterms:created>
  <dcterms:modified xsi:type="dcterms:W3CDTF">2021-10-11T03:31:48Z</dcterms:modified>
</cp:coreProperties>
</file>