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The Spirit of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provided money for relocating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theory that a state has the right to nullify, or invalidate, any federal law which that state has deemed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were antislavery and believed all enslaved people should be freed.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abstinence from 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Withdraw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Authorized the president to use the military to enforce acts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Advocated feeling over reason, inner spirituality over external rules etc.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Marked the beginning of an organized women’s rights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forced relocation of Native Americans in the United States from their homes in the Southeastern US, to areas to the west of the Mississippi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practice of giving people government jobs on the basis of party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advocated on behalf of the mentally ill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by William Lloyd Garrison was an abolitionist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Protestant religious revival during the early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suffragist, social activist, abolitionist, and leading figure of the early women's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overcome the limits of their minds and let their souls reach out to embrace the beauty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revolutionary business tactic of selling newspapers for one 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Vowed to never vote for a Catholic, wanted to ban immigrants and Catholics from holding office, membership was secret of the party was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 or women’s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ideal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freeing of all enslaved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The Spirit of Reform</dc:title>
  <dcterms:created xsi:type="dcterms:W3CDTF">2021-10-11T03:32:46Z</dcterms:created>
  <dcterms:modified xsi:type="dcterms:W3CDTF">2021-10-11T03:32:46Z</dcterms:modified>
</cp:coreProperties>
</file>