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6: The Unification of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Han times the wealthiest classes enjoyed the privilege of being buried in what that was sewn together with gold threads?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force to commit suicide by the political enemies?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Chandragupta retired to starved himself to death what did he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Confucianism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greatest foreign challenge that Han Wudi faced came from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Xiongnu ruled a vast federation of nomadic peoples that stretched from what sea to the Yellow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meaning of Dao?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Martial Emperor: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religious traditions retreated from politics and administration?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was Wang Mang assassinated?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grandson of Chandragupta the expanded empire to includ all of Indian subcontinent except for the south?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replaced bamboo and fabric in paper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the person who took power for himself in 9 C.E..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Legalism arose from the thinking of those who were active in Chinese political affairs during what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five basic relationships that could be restored in china?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invated during the Han Imperial Expansion?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of B.C.E did Han Wudi established imperial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centuries B.C.E was the Qin Dynasty developed?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menaing devoting oneself to one's parents during their lifetime?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workers it took to build the Tomb of the First Emperor?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buried and sacrificed in the tomb of the First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Daoists believed that human beings should live in harmony with the _________and yielding nature of Dao.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Confucius?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most learned man during this time period and the principal spokesman for the Confusican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one of kong Fuzi values teach that you should not do to others, what you would not want done to yourself?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6: The Unification of China</dc:title>
  <dcterms:created xsi:type="dcterms:W3CDTF">2021-10-11T03:31:52Z</dcterms:created>
  <dcterms:modified xsi:type="dcterms:W3CDTF">2021-10-11T03:31:52Z</dcterms:modified>
</cp:coreProperties>
</file>