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6 - Trial &amp; Adjudication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Bill Cosby    </w:t>
      </w:r>
      <w:r>
        <w:t xml:space="preserve">   All White Jury    </w:t>
      </w:r>
      <w:r>
        <w:t xml:space="preserve">   Systematic Discrimination    </w:t>
      </w:r>
      <w:r>
        <w:t xml:space="preserve">   Jury Diversity    </w:t>
      </w:r>
      <w:r>
        <w:t xml:space="preserve">   Swain v. Alabama    </w:t>
      </w:r>
      <w:r>
        <w:t xml:space="preserve">   Appellate Courts    </w:t>
      </w:r>
      <w:r>
        <w:t xml:space="preserve">   Prima Facie    </w:t>
      </w:r>
      <w:r>
        <w:t xml:space="preserve">   Adjudication    </w:t>
      </w:r>
      <w:r>
        <w:t xml:space="preserve">   Brett Kavanaugh    </w:t>
      </w:r>
      <w:r>
        <w:t xml:space="preserve">   Race Card    </w:t>
      </w:r>
      <w:r>
        <w:t xml:space="preserve">   Randall Kennedy    </w:t>
      </w:r>
      <w:r>
        <w:t xml:space="preserve">   Jury Selection Bias    </w:t>
      </w:r>
      <w:r>
        <w:t xml:space="preserve">   Marion Berry    </w:t>
      </w:r>
      <w:r>
        <w:t xml:space="preserve">   Kinte Cloth    </w:t>
      </w:r>
      <w:r>
        <w:t xml:space="preserve">   Exoneration    </w:t>
      </w:r>
      <w:r>
        <w:t xml:space="preserve">   Voir Dire    </w:t>
      </w:r>
      <w:r>
        <w:t xml:space="preserve">   Peremptory Challenge    </w:t>
      </w:r>
      <w:r>
        <w:t xml:space="preserve">   Double Serving pay    </w:t>
      </w:r>
      <w:r>
        <w:t xml:space="preserve">   Property Tax    </w:t>
      </w:r>
      <w:r>
        <w:t xml:space="preserve">   Voter Registration    </w:t>
      </w:r>
      <w:r>
        <w:t xml:space="preserve">   Hernandez v. State    </w:t>
      </w:r>
      <w:r>
        <w:t xml:space="preserve">   Lugo V. Texas    </w:t>
      </w:r>
      <w:r>
        <w:t xml:space="preserve">   Strauder v. West VA    </w:t>
      </w:r>
      <w:r>
        <w:t xml:space="preserve">   Geronimo Pratt    </w:t>
      </w:r>
      <w:r>
        <w:t xml:space="preserve">   Rodney King    </w:t>
      </w:r>
      <w:r>
        <w:t xml:space="preserve">   Bend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6 - Trial &amp; Adjudication</dc:title>
  <dcterms:created xsi:type="dcterms:W3CDTF">2021-10-11T03:31:41Z</dcterms:created>
  <dcterms:modified xsi:type="dcterms:W3CDTF">2021-10-11T03:31:41Z</dcterms:modified>
</cp:coreProperties>
</file>