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icono    </w:t>
      </w:r>
      <w:r>
        <w:t xml:space="preserve">   timbre    </w:t>
      </w:r>
      <w:r>
        <w:t xml:space="preserve">   computadora    </w:t>
      </w:r>
      <w:r>
        <w:t xml:space="preserve">   codigo    </w:t>
      </w:r>
      <w:r>
        <w:t xml:space="preserve">   escritorio    </w:t>
      </w:r>
      <w:r>
        <w:t xml:space="preserve">   guardar    </w:t>
      </w:r>
      <w:r>
        <w:t xml:space="preserve">   imprimir    </w:t>
      </w:r>
      <w:r>
        <w:t xml:space="preserve">   mensaje    </w:t>
      </w:r>
      <w:r>
        <w:t xml:space="preserve">   descargar    </w:t>
      </w:r>
      <w:r>
        <w:t xml:space="preserve">   archivo    </w:t>
      </w:r>
      <w:r>
        <w:t xml:space="preserve">   movil    </w:t>
      </w:r>
      <w:r>
        <w:t xml:space="preserve">   raton    </w:t>
      </w:r>
      <w:r>
        <w:t xml:space="preserve">   punto    </w:t>
      </w:r>
      <w:r>
        <w:t xml:space="preserve">   prefijo    </w:t>
      </w:r>
      <w:r>
        <w:t xml:space="preserve">   pantalla    </w:t>
      </w:r>
      <w:r>
        <w:t xml:space="preserve">   portatil    </w:t>
      </w:r>
      <w:r>
        <w:t xml:space="preserve">   borrar    </w:t>
      </w:r>
      <w:r>
        <w:t xml:space="preserve">   alfombrilla    </w:t>
      </w:r>
      <w:r>
        <w:t xml:space="preserve">   oprimir    </w:t>
      </w:r>
      <w:r>
        <w:t xml:space="preserve">   navegar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Vocab</dc:title>
  <dcterms:created xsi:type="dcterms:W3CDTF">2021-10-11T03:32:40Z</dcterms:created>
  <dcterms:modified xsi:type="dcterms:W3CDTF">2021-10-11T03:32:40Z</dcterms:modified>
</cp:coreProperties>
</file>