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Vocab 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effort to punish another nation by imposing trade barriors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agreement between the government of two or more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declaration of forgiveness and freedom from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keep the country safe from attack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 or command the president gives out that has the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appointed to vote in presidential elections for president or vice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order to delay a person's punishment until a higher court can hear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official representative of a country's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between the president and the leader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pardon to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nation's overall plan for dealing with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among a group of nations that prohibits them all from trading with a target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Vocab Civics</dc:title>
  <dcterms:created xsi:type="dcterms:W3CDTF">2021-10-11T03:31:38Z</dcterms:created>
  <dcterms:modified xsi:type="dcterms:W3CDTF">2021-10-11T03:31:38Z</dcterms:modified>
</cp:coreProperties>
</file>