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ficha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Cambiar las toallas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Abandonar el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almohada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jabón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reservación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mozo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sillón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Limpiar el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percha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Pedir la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camarero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recepción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aire acondicionado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elevador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bañera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cuarto sencillo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sábana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cuarto doble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recepcionista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cliente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cuarto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</dc:title>
  <dcterms:created xsi:type="dcterms:W3CDTF">2021-10-11T03:31:18Z</dcterms:created>
  <dcterms:modified xsi:type="dcterms:W3CDTF">2021-10-11T03:31:18Z</dcterms:modified>
</cp:coreProperties>
</file>