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6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phone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dial the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mouse pad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ringtone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pay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surf the internet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e-mail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previous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Vocabulary </dc:title>
  <dcterms:created xsi:type="dcterms:W3CDTF">2021-10-11T03:32:05Z</dcterms:created>
  <dcterms:modified xsi:type="dcterms:W3CDTF">2021-10-11T03:32:05Z</dcterms:modified>
</cp:coreProperties>
</file>