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6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3rd section in the Declaration Of independence was a list of..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Fighters who work in small bands to make hit and run attacks.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Units of troops on horseback.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traitor _______ their country and helps the other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was a high ranking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who aren't apart of the army are called...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German Baron who trained the Continental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 traitor!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formal statement of approval.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person wrote the pamphlet ,"Common Sense"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american legend, He was a volunteer for spy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Charles Cornwallis is a British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sign up for duty.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Francis Marion led his men silently through...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introduction of many formal writings.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 Vocabulary </dc:title>
  <dcterms:created xsi:type="dcterms:W3CDTF">2021-10-11T03:32:24Z</dcterms:created>
  <dcterms:modified xsi:type="dcterms:W3CDTF">2021-10-11T03:32:24Z</dcterms:modified>
</cp:coreProperties>
</file>