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Word Scramble</w:t>
      </w:r>
    </w:p>
    <w:p>
      <w:pPr>
        <w:pStyle w:val="Questions"/>
      </w:pPr>
      <w:r>
        <w:t xml:space="preserve">1. ADJE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CELARO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RLSOD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NSSATAEP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SCFIUUONC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DIMSAO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IOALZ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LGASLMEI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SHI INAUDHG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ARTEG LALW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SNDIULA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MIOEHGSRPAS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CAUCNPUEUTR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SIKL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KLIS RDAO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ISUNOIFDF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Word Scramble</dc:title>
  <dcterms:created xsi:type="dcterms:W3CDTF">2021-10-11T03:32:23Z</dcterms:created>
  <dcterms:modified xsi:type="dcterms:W3CDTF">2021-10-11T03:32:23Z</dcterms:modified>
</cp:coreProperties>
</file>