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Piracy    </w:t>
      </w:r>
      <w:r>
        <w:t xml:space="preserve">   Plagiarism    </w:t>
      </w:r>
      <w:r>
        <w:t xml:space="preserve">   Hacking    </w:t>
      </w:r>
      <w:r>
        <w:t xml:space="preserve">   Viruses    </w:t>
      </w:r>
      <w:r>
        <w:t xml:space="preserve">   Data    </w:t>
      </w:r>
      <w:r>
        <w:t xml:space="preserve">   Download    </w:t>
      </w:r>
      <w:r>
        <w:t xml:space="preserve">   Apps    </w:t>
      </w:r>
      <w:r>
        <w:t xml:space="preserve">   Software    </w:t>
      </w:r>
      <w:r>
        <w:t xml:space="preserve">   Quick Response    </w:t>
      </w:r>
      <w:r>
        <w:t xml:space="preserve">   Bookmarks    </w:t>
      </w:r>
      <w:r>
        <w:t xml:space="preserve">   Navigating    </w:t>
      </w:r>
      <w:r>
        <w:t xml:space="preserve">   Internet Addresses    </w:t>
      </w:r>
      <w:r>
        <w:t xml:space="preserve">   Internet    </w:t>
      </w:r>
      <w:r>
        <w:t xml:space="preserve">   Browsers    </w:t>
      </w:r>
      <w:r>
        <w:t xml:space="preserve">   Emerged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Word Search Puzzle</dc:title>
  <dcterms:created xsi:type="dcterms:W3CDTF">2021-10-11T03:33:01Z</dcterms:created>
  <dcterms:modified xsi:type="dcterms:W3CDTF">2021-10-11T03:33:01Z</dcterms:modified>
</cp:coreProperties>
</file>