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6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impression of an organism in a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body parts of organisms that are similar in structures and position in different structures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by which populations of organism with variations help them survive in the environment live longer compete better and reproduce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fossil copy of an organism in a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adaptation that enables a species blend in the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breeding of animals for certain characteristics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inherited trait that increases an organisms chance of surviving and reproducing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changes  over time in populations related 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science of the development of embryos form fertilization to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chart that divides earths history into different time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studies plants and animals by observing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Made of all fossils discovered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occurs when the last when the last organism in an Individual species 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preserved evidence of an activity of an organism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resemblance of one species to another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slight difference in an inherited trait of an individual species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6 cross word</dc:title>
  <dcterms:created xsi:type="dcterms:W3CDTF">2021-10-11T03:32:06Z</dcterms:created>
  <dcterms:modified xsi:type="dcterms:W3CDTF">2021-10-11T03:32:06Z</dcterms:modified>
</cp:coreProperties>
</file>