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both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a legislator's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legislature consisting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 that the lawmaker does to help constituents with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Representative of an interest group who contacts lawmakers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accuse government officials of misconduct on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 that punishes a person accused of a crime without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procedure used in a senate to limit debate on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Powers that Congress has that are not stated it explicitly on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of senators and representatives to send job-related mail without paying postage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committee that continues its work from sessions to session in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order that requires police to bring a prisoner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would allow a person to be punished for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Years of service, which is used as a consideration for assigning committee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both the house of representatives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project grant that primarily benefits the home district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that Congress has that are specifically listed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Clause in Article 1, section 8 of the constitution that gives Congress the right to make all laws "necessary  and proper"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population count taken by census bureau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odldly-shaped election district designed to increase the voting strength </w:t>
            </w:r>
          </w:p>
        </w:tc>
      </w:tr>
    </w:tbl>
    <w:p>
      <w:pPr>
        <w:pStyle w:val="WordBankLarge"/>
      </w:pPr>
      <w:r>
        <w:t xml:space="preserve">   Bicameral    </w:t>
      </w:r>
      <w:r>
        <w:t xml:space="preserve">   Cloture    </w:t>
      </w:r>
      <w:r>
        <w:t xml:space="preserve">   Ex post facto law    </w:t>
      </w:r>
      <w:r>
        <w:t xml:space="preserve">   Writ of habeas corpus    </w:t>
      </w:r>
      <w:r>
        <w:t xml:space="preserve">   Case worker    </w:t>
      </w:r>
      <w:r>
        <w:t xml:space="preserve">   Pork-barrel project    </w:t>
      </w:r>
      <w:r>
        <w:t xml:space="preserve">   Gerrymander    </w:t>
      </w:r>
      <w:r>
        <w:t xml:space="preserve">   Majority party    </w:t>
      </w:r>
      <w:r>
        <w:t xml:space="preserve">   Minority party    </w:t>
      </w:r>
      <w:r>
        <w:t xml:space="preserve">   Constituent    </w:t>
      </w:r>
      <w:r>
        <w:t xml:space="preserve">   Standing committee     </w:t>
      </w:r>
      <w:r>
        <w:t xml:space="preserve">   Seniority     </w:t>
      </w:r>
      <w:r>
        <w:t xml:space="preserve">   Expressed powers    </w:t>
      </w:r>
      <w:r>
        <w:t xml:space="preserve">   Implied powers    </w:t>
      </w:r>
      <w:r>
        <w:t xml:space="preserve">   Elastic clause    </w:t>
      </w:r>
      <w:r>
        <w:t xml:space="preserve">   Impeach    </w:t>
      </w:r>
      <w:r>
        <w:t xml:space="preserve">   Bill of attainder    </w:t>
      </w:r>
      <w:r>
        <w:t xml:space="preserve">   Census    </w:t>
      </w:r>
      <w:r>
        <w:t xml:space="preserve">   Franking privilege    </w:t>
      </w:r>
      <w:r>
        <w:t xml:space="preserve">   Lobbyist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</dc:title>
  <dcterms:created xsi:type="dcterms:W3CDTF">2021-10-11T03:32:41Z</dcterms:created>
  <dcterms:modified xsi:type="dcterms:W3CDTF">2021-10-11T03:32:41Z</dcterms:modified>
</cp:coreProperties>
</file>