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7-8 Rise of Islam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Cultural Diffusion    </w:t>
      </w:r>
      <w:r>
        <w:t xml:space="preserve">   Innovation    </w:t>
      </w:r>
      <w:r>
        <w:t xml:space="preserve">   Monotheism    </w:t>
      </w:r>
      <w:r>
        <w:t xml:space="preserve">   Caliph    </w:t>
      </w:r>
      <w:r>
        <w:t xml:space="preserve">   Clan    </w:t>
      </w:r>
      <w:r>
        <w:t xml:space="preserve">   Polytheist    </w:t>
      </w:r>
      <w:r>
        <w:t xml:space="preserve">   Islam    </w:t>
      </w:r>
      <w:r>
        <w:t xml:space="preserve">   Muslims    </w:t>
      </w:r>
      <w:r>
        <w:t xml:space="preserve">   Prophet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7-8 Rise of Islam Vocabulary</dc:title>
  <dcterms:created xsi:type="dcterms:W3CDTF">2021-10-11T03:33:26Z</dcterms:created>
  <dcterms:modified xsi:type="dcterms:W3CDTF">2021-10-11T03:33:26Z</dcterms:modified>
</cp:coreProperties>
</file>