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7-Management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outline of the organizations fundamental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Establishing clear standards to determine if an organization is moving towards its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developing detailed, short-terms statements about what is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Anticipating trends and determining the best strategies to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used to accomplish organization's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an organization exists and where it's trying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Specific, short-term statements on how to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determining major goals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directly responsible for daily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Designing the structure of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a vision for the organization and communicating and motivating others to work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Broad, long-term accomplishments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7-Management</dc:title>
  <dcterms:created xsi:type="dcterms:W3CDTF">2021-10-11T03:34:03Z</dcterms:created>
  <dcterms:modified xsi:type="dcterms:W3CDTF">2021-10-11T03:34:03Z</dcterms:modified>
</cp:coreProperties>
</file>