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7-Urinary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What, if found in the urine, indicates diabetes mellitus?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Glomeruli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for urination at night?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Dysuria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Urine test that determines the acidity or alkalinity of urine: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collects urine from the ureters?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Hormone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found in urine is called: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Meatal stenosis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WBCs and pus present in the urine: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Nephr/o, Ren/o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narrowing of the urethral opening: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Heavy urination: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Ketonuria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Voiding, urination: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Micturition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small balls of capillaries in the kidneys?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Cyst/o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entrance/exit of blood vessels and nerves of the kidney: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Renal artery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levels of acids and acetones in urine: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Painful urination: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Polydipsia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vessel carrying blood to the kidneys: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Pyuria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term for kidney: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Oliguria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Medical term for urinary bladder: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Excessive thirst: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Sugar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-tripsy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Proteinuria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Nocturia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Nitrogenous waste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Creatinine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7-Urinary System</dc:title>
  <dcterms:created xsi:type="dcterms:W3CDTF">2021-10-11T03:33:38Z</dcterms:created>
  <dcterms:modified xsi:type="dcterms:W3CDTF">2021-10-11T03:33:38Z</dcterms:modified>
</cp:coreProperties>
</file>