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numerical data or information ethos / appeals that are linked to the speaker's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appeals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individual's opinions or experiences about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observation based on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use to demonstrate the worth of an idea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agreed-upon definition of a word, found in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appeals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perceptions or believability or trust that audience members hold toward communications media, including  TV, the internet, newspapers, radio, and new magazines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unique meaning associated with a word based on a person's own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illustration or case that represents a larger group or class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describes the essence, precise meaning, or scope of a word or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figure of speech that makes an explicit comparison between two things, using the word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comparison that describes something by comparing it to something else that it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makes an implicit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narrative narrative / a description of events in a dramatic fashion; also called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</dc:title>
  <dcterms:created xsi:type="dcterms:W3CDTF">2021-10-11T03:31:50Z</dcterms:created>
  <dcterms:modified xsi:type="dcterms:W3CDTF">2021-10-11T03:31:50Z</dcterms:modified>
</cp:coreProperties>
</file>