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total organization of the inherited characteristics of an individual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Self-actualization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children who have lived in the wild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Defense  Mechanisms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condition in which a child is unable to respond emotionally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Infantile Autism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Inherited complex patterns of behavior that do not have to be learned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genetic transmission of characteristics from parent to offspring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Maslow's Hierarchy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level of human achievement in which one is well adjusted to ones reality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Superego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method of analysis based on the exploration of unconscious mental processes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Oedipus Complex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controlled by pleasure principle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Heredity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primitive conscience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Psychoanalysis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personality component controls behavior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Operant Conditioning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behaviors that individuals use to avoid facing issues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Personality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child's sexual attraction to the parent of the opposite sex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Feral Children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ability of a person to understand the situations that confront them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Instincts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ranking of an individual with reference to other individuals in a certain group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altering individuals habits by behaviors that themselves have an observable effect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Percentile Rank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states that there are five levels of human achievement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Intelligence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</dc:title>
  <dcterms:created xsi:type="dcterms:W3CDTF">2021-10-11T03:32:40Z</dcterms:created>
  <dcterms:modified xsi:type="dcterms:W3CDTF">2021-10-11T03:32:40Z</dcterms:modified>
</cp:coreProperties>
</file>