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circuitry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Fastest &amp; most versatile PC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store, retrieve &amp;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Microprocessor, brain of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wired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8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Mouse &amp; Modem connects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Monitors, printers,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Controls the flicker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Controls computer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Basic picture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brunt of force during power surge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I's &amp; 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 of pixels on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Keyboard, mice, readers, microphones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Printer connects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Diagnal Measurement of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Connectors sticking out the back of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Brings computer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driver that can read &amp;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Measurement of how close dots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Grouping of red, blue &amp; green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Memory chip, retains info about PC's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Memory is temporary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</dc:title>
  <dcterms:created xsi:type="dcterms:W3CDTF">2021-10-11T03:32:45Z</dcterms:created>
  <dcterms:modified xsi:type="dcterms:W3CDTF">2021-10-11T03:32:45Z</dcterms:modified>
</cp:coreProperties>
</file>