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Chapter 7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present-day country that the Muslim empire built their capital city, Cordoba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Muhammad was born in the city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bring water to a dry place in order to grow crops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follower of Islam, means one who has submitted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a person who adopts new beliefs, especially those of a religious faith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was Muhammad first convert to Islam?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holy book of Islam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refusal to do business with an organization or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division of a country or an empire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journey Muhammad and his followers made when they left Makkah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group of related families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person who believes in more than one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person who moves place to place, often in search of water and vegetation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social group that shares a common ancestry, leadership, and traditions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translates as City of the Prophet,city north of where Muhammad and his followers moved because of religious persecution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 flat strip of ground on a hillside used for growing crops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belief in a single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raised area of flat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place where a group of solider is stationed for defensive purposes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permanently settled in one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title taken by Muslim rulers who claimed religious authority to rule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visual representation of information or data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buy and sell by trading goods or services rather than 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house of worship built by Abraham, used to honor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line or rulers descended from the same 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At the time of the birth of  Muhammad, Makkah was the center of religion and ???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monotheistic religion based on the belief that there is one God, Allah, and that Muhammad was a prophet of Allah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an attempt to surround a place and cut off all access to it to force a surrender</w:t>
            </w:r>
          </w:p>
        </w:tc>
      </w:tr>
    </w:tbl>
    <w:p>
      <w:pPr>
        <w:pStyle w:val="WordBankLarge"/>
      </w:pPr>
      <w:r>
        <w:t xml:space="preserve">   plateau    </w:t>
      </w:r>
      <w:r>
        <w:t xml:space="preserve">   nomad    </w:t>
      </w:r>
      <w:r>
        <w:t xml:space="preserve">   sedentary    </w:t>
      </w:r>
      <w:r>
        <w:t xml:space="preserve">   barter    </w:t>
      </w:r>
      <w:r>
        <w:t xml:space="preserve">   irrigate    </w:t>
      </w:r>
      <w:r>
        <w:t xml:space="preserve">   terrace    </w:t>
      </w:r>
      <w:r>
        <w:t xml:space="preserve">   clan    </w:t>
      </w:r>
      <w:r>
        <w:t xml:space="preserve">   polytheist    </w:t>
      </w:r>
      <w:r>
        <w:t xml:space="preserve">   tribe    </w:t>
      </w:r>
      <w:r>
        <w:t xml:space="preserve">   convert    </w:t>
      </w:r>
      <w:r>
        <w:t xml:space="preserve">   monotheism    </w:t>
      </w:r>
      <w:r>
        <w:t xml:space="preserve">   boycott    </w:t>
      </w:r>
      <w:r>
        <w:t xml:space="preserve">   siege    </w:t>
      </w:r>
      <w:r>
        <w:t xml:space="preserve">   caliph    </w:t>
      </w:r>
      <w:r>
        <w:t xml:space="preserve">   province    </w:t>
      </w:r>
      <w:r>
        <w:t xml:space="preserve">   dynasty    </w:t>
      </w:r>
      <w:r>
        <w:t xml:space="preserve">   garrison    </w:t>
      </w:r>
      <w:r>
        <w:t xml:space="preserve">   infographic    </w:t>
      </w:r>
      <w:r>
        <w:t xml:space="preserve">   Quran    </w:t>
      </w:r>
      <w:r>
        <w:t xml:space="preserve">   Madinah    </w:t>
      </w:r>
      <w:r>
        <w:t xml:space="preserve">   Islam    </w:t>
      </w:r>
      <w:r>
        <w:t xml:space="preserve">   Muslim    </w:t>
      </w:r>
      <w:r>
        <w:t xml:space="preserve">   Makkah    </w:t>
      </w:r>
      <w:r>
        <w:t xml:space="preserve">   Kabah    </w:t>
      </w:r>
      <w:r>
        <w:t xml:space="preserve">   trade    </w:t>
      </w:r>
      <w:r>
        <w:t xml:space="preserve">   Khadijah    </w:t>
      </w:r>
      <w:r>
        <w:t xml:space="preserve">   hijrah    </w:t>
      </w:r>
      <w:r>
        <w:t xml:space="preserve">   Spain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7</dc:title>
  <dcterms:created xsi:type="dcterms:W3CDTF">2021-10-11T03:33:07Z</dcterms:created>
  <dcterms:modified xsi:type="dcterms:W3CDTF">2021-10-11T03:33:07Z</dcterms:modified>
</cp:coreProperties>
</file>